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书名：体验式教学  高校户外运动教学与实践研究</w:t>
      </w:r>
    </w:p>
    <w:p>
      <w:r>
        <w:t>作者：张斌彬，李晓雷，王晶著</w:t>
      </w:r>
    </w:p>
    <w:p>
      <w:r>
        <w:t>出版社：应急管理出版社,2019.09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体验式教学  高校户外运动教学与实践研究 评论地址：https://www.jiaokey.com/book/detail/14704741.html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