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书名：轻松漫画育儿百科  健康护理卷</w:t>
      </w:r>
    </w:p>
    <w:p>
      <w:r>
        <w:t>作者：丁小白</w:t>
      </w:r>
    </w:p>
    <w:p>
      <w:r>
        <w:t>出版社：北京:北京理工大学出版社,2018.08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轻松漫画育儿百科  健康护理卷 评论地址：https://www.jiaokey.com/book/detail/14704723.html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