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轻松漫画育儿百科  饮食营养卷</w:t>
      </w:r>
    </w:p>
    <w:p>
      <w:r>
        <w:rPr>
          <w:rFonts w:ascii="宋体" w:hAnsi="宋体" w:eastAsia="宋体"/>
          <w:sz w:val="24"/>
        </w:rPr>
        <w:t>丁小白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轻松漫画育儿百科  饮食营养卷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丁小白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本书出售、求购地址：https://www.jiaokey.com/book/detail/14704722.html</w:t>
      </w:r>
    </w:p>
    <w:p>
      <w:r>
        <w:t>更多相关图书推荐：https://www.jiaokey.com</w:t>
      </w:r>
    </w:p>
    <w:p>
      <w:r>
        <w:t>丁小白 其他作品：https://www.jiaokey.com/tag/丁小白.html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关键词搜索：https://www.jiaokey.com/tag/轻松漫画育儿百科  饮食营养卷.html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