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书名：皇汉医学精华书系  皇汉医学</w:t>
      </w:r>
    </w:p>
    <w:p>
      <w:r>
        <w:t>作者：汤本求真著；周子叙译；李明轩，刘倩倩</w:t>
      </w:r>
    </w:p>
    <w:p>
      <w:r>
        <w:t>出版社：北京:中国医药科技出版社,2019.10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皇汉医学精华书系  皇汉医学 评论地址：https://www.jiaokey.com/book/detail/14704719.html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