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书名：受益一生的鬼谷子智慧</w:t>
      </w:r>
    </w:p>
    <w:p>
      <w:r>
        <w:t>作者：宋犀坤编著</w:t>
      </w:r>
    </w:p>
    <w:p>
      <w:r>
        <w:t>出版社：江苏凤凰美术出版社,2019.07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受益一生的鬼谷子智慧 评论地址：https://www.jiaokey.com/book/detail/14704713.html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