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书名：销售就是要情商高</w:t>
      </w:r>
    </w:p>
    <w:p>
      <w:r>
        <w:t>作者：郭彬</w:t>
      </w:r>
    </w:p>
    <w:p>
      <w:r>
        <w:t>出版社：北京:民主与建设出版社,2019.03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销售就是要情商高 评论地址：https://www.jiaokey.com/book/detail/14704686.html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