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书名：九型人格销售经</w:t>
      </w:r>
    </w:p>
    <w:p>
      <w:r>
        <w:t>作者：君淮著</w:t>
      </w:r>
    </w:p>
    <w:p>
      <w:r>
        <w:t>出版社：北京:华文出版社,2018.04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九型人格销售经 评论地址：https://www.jiaokey.com/book/detail/14704683.html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