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书名：订单险中求</w:t>
      </w:r>
    </w:p>
    <w:p>
      <w:r>
        <w:t>作者：（美）埃尔默·惠勒著</w:t>
      </w:r>
    </w:p>
    <w:p>
      <w:r>
        <w:t>出版社：哈尔滨:哈尔滨出版社,2019.02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订单险中求 评论地址：https://www.jiaokey.com/book/detail/14704679.html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