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日本两千年简史  从神武天皇到令和时代</w:t>
      </w:r>
    </w:p>
    <w:p>
      <w:r>
        <w:rPr>
          <w:rFonts w:ascii="宋体" w:hAnsi="宋体" w:eastAsia="宋体"/>
          <w:sz w:val="24"/>
        </w:rPr>
        <w:t>（中国）王光波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日本两千年简史  从神武天皇到令和时代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（中国）王光波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本书出售、求购地址：https://www.jiaokey.com/book/detail/14704671.html</w:t>
      </w:r>
    </w:p>
    <w:p>
      <w:r>
        <w:t>更多相关图书推荐：https://www.jiaokey.com</w:t>
      </w:r>
    </w:p>
    <w:p>
      <w:r>
        <w:t>（中国）王光波 其他作品：https://www.jiaokey.com/tag/（中国）王光波.html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关键词搜索：https://www.jiaokey.com/tag/日本两千年简史  从神武天皇到令和时代.html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