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书名：中国历代钱币  9</w:t>
      </w:r>
    </w:p>
    <w:p>
      <w:r>
        <w:t>作者:阅是编</w:t>
      </w:r>
    </w:p>
    <w:p>
      <w:r>
        <w:t>出版社:杭州:浙江人民美术出版社,2018.06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中国历代钱币  9评论地址：https://www.jiaokey.com/book/detail/14704665.html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