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Engish凤凰英语分级阅读  第6辑  第4级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Engish凤凰英语分级阅读  第6辑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本书出售、求购地址：https://www.jiaokey.com/book/detail/14704620.html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Engish凤凰英语分级阅读  第6辑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