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声声入心  流行钢琴简易弹唱教程</w:t>
      </w:r>
    </w:p>
    <w:p>
      <w:r>
        <w:rPr>
          <w:rFonts w:ascii="宋体" w:hAnsi="宋体" w:eastAsia="宋体"/>
          <w:sz w:val="24"/>
        </w:rPr>
        <w:t>易子晋，徐惠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声声入心  流行钢琴简易弹唱教程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易子晋，徐惠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本书出售、求购地址：https://www.jiaokey.com/book/detail/14704603.html</w:t>
      </w:r>
    </w:p>
    <w:p>
      <w:r>
        <w:t>更多相关图书推荐：https://www.jiaokey.com</w:t>
      </w:r>
    </w:p>
    <w:p>
      <w:r>
        <w:t>易子晋，徐惠 其他作品：https://www.jiaokey.com/tag/易子晋，徐惠.html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关键词搜索：https://www.jiaokey.com/tag/声声入心  流行钢琴简易弹唱教程.html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