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书名：全国英语专业博雅系列教材  英语视听说  1</w:t>
      </w:r>
    </w:p>
    <w:p>
      <w:r>
        <w:t>作者：（中国）李委凊，官芬芬，丁建新</w:t>
      </w:r>
    </w:p>
    <w:p>
      <w:r>
        <w:t>出版社：广州:中山大学出版社,2019.08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全国英语专业博雅系列教材  英语视听说  1 评论地址：https://www.jiaokey.com/book/detail/14704587.html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