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近代书目与中国传统学术的学科化转型</w:t>
      </w:r>
    </w:p>
    <w:p>
      <w:r>
        <w:rPr>
          <w:rFonts w:ascii="宋体" w:hAnsi="宋体" w:eastAsia="宋体"/>
          <w:sz w:val="24"/>
        </w:rPr>
        <w:t>孙燕生责编；傅荣贤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近代书目与中国传统学术的学科化转型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孙燕生责编；傅荣贤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本书出售、求购地址：https://www.jiaokey.com/book/detail/14704535.html</w:t>
      </w:r>
    </w:p>
    <w:p>
      <w:r>
        <w:t>更多相关图书推荐：https://www.jiaokey.com</w:t>
      </w:r>
    </w:p>
    <w:p>
      <w:r>
        <w:t>孙燕生责编；傅荣贤 其他作品：https://www.jiaokey.com/tag/孙燕生责编；傅荣贤.html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关键词搜索：https://www.jiaokey.com/tag/近代书目与中国传统学术的学科化转型.html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