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暗杀者的后代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暗杀者的后代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本书出售、求购地址：https://www.jiaokey.com/book/detail/14704529.html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关键词搜索：https://www.jiaokey.com/tag/暗杀者的后代.html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