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书名：在森崎书店的日子</w:t>
      </w:r>
    </w:p>
    <w:p>
      <w:r>
        <w:t>作者：（日）八木泽里志</w:t>
      </w:r>
    </w:p>
    <w:p>
      <w:r>
        <w:t>出版社：海口:南海出版公司,2019.09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在森崎书店的日子 评论地址：https://www.jiaokey.com/book/detail/14704516.html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