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书名：新兴研究大学思想与资源共筑学术卓越</w:t>
      </w:r>
    </w:p>
    <w:p>
      <w:r>
        <w:t>作者：（美）菲利普·阿特巴赫，（澳）莉斯·瑞丝伯格，（摩）贾米尔·萨，尔米著；张梦琪译</w:t>
      </w:r>
    </w:p>
    <w:p>
      <w:r>
        <w:t>出版社：上海:上海交通大学出版社,2020.03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新兴研究大学思想与资源共筑学术卓越 评论地址：https://www.jiaokey.com/book/detail/14704512.html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