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世界人权保障的中国方案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世界人权保障的中国方案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本书出售、求购地址：https://www.jiaokey.com/book/detail/14704510.html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关键词搜索：https://www.jiaokey.com/tag/世界人权保障的中国方案.html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