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世界精英都在学习的哲学素养</w:t>
      </w:r>
    </w:p>
    <w:p>
      <w:r>
        <w:rPr>
          <w:rFonts w:ascii="宋体" w:hAnsi="宋体" w:eastAsia="宋体"/>
          <w:sz w:val="24"/>
        </w:rPr>
        <w:t>（日）小川仁志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世界精英都在学习的哲学素养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（日）小川仁志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本书出售、求购地址：https://www.jiaokey.com/book/detail/14704484.html</w:t>
      </w:r>
    </w:p>
    <w:p>
      <w:r>
        <w:t>更多相关图书推荐：https://www.jiaokey.com</w:t>
      </w:r>
    </w:p>
    <w:p>
      <w:r>
        <w:t>（日）小川仁志 其他作品：https://www.jiaokey.com/tag/（日）小川仁志.html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关键词搜索：https://www.jiaokey.com/tag/世界精英都在学习的哲学素养.html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