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书名：马克思主义在中国大学的早期传播</w:t>
      </w:r>
    </w:p>
    <w:p>
      <w:r>
        <w:t>作者：王刚，钱聪著</w:t>
      </w:r>
    </w:p>
    <w:p>
      <w:r>
        <w:t>出版社：南京:南京师范大学出版社,2018.12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马克思主义在中国大学的早期传播 评论地址：https://www.jiaokey.com/book/detail/14704474.html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