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故土的陌生人</w:t>
      </w:r>
    </w:p>
    <w:p>
      <w:r>
        <w:rPr>
          <w:rFonts w:ascii="宋体" w:hAnsi="宋体" w:eastAsia="宋体"/>
          <w:sz w:val="24"/>
        </w:rPr>
        <w:t>（美）阿莉·拉塞尔·霍赫希尔德（ArlieRussellHochschild）著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（美）阿莉·拉塞尔·霍赫希尔德（ArlieRussellHochschild）著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本书出售、求购地址：https://www.jiaokey.com/book/detail/14704442.html</w:t>
      </w:r>
    </w:p>
    <w:p>
      <w:r>
        <w:t>更多相关图书推荐：https://www.jiaokey.com</w:t>
      </w:r>
    </w:p>
    <w:p>
      <w:r>
        <w:t>（美）阿莉·拉塞尔·霍赫希尔德（ArlieRussellHochschild）著 其他作品：https://www.jiaokey.com/tag/（美）阿莉·拉塞尔·霍赫希尔德（ArlieRussellHochschild）著.html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关键词搜索：https://www.jiaokey.com/tag/故土的陌生人.html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