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</w:t>
      </w:r>
    </w:p>
    <w:p>
      <w:r>
        <w:t>作者:庞弘</w:t>
      </w:r>
    </w:p>
    <w:p>
      <w:r>
        <w:t>出版社:重庆:重庆大学出版社,2019.12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福柯评论地址：https://www.jiaokey.com/book/detail/14704425.html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