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书名：天边秘境  新华社记者走进西藏阿里</w:t>
      </w:r>
    </w:p>
    <w:p>
      <w:r>
        <w:t>作者：段芝璞主编</w:t>
      </w:r>
    </w:p>
    <w:p>
      <w:r>
        <w:t>出版社：北京:新华出版社,2020.01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天边秘境  新华社记者走进西藏阿里 评论地址：https://www.jiaokey.com/book/detail/14704401.html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