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书名：如何指导博士生学术写作  给导师的教学法</w:t>
      </w:r>
    </w:p>
    <w:p>
      <w:r>
        <w:t>作者：（澳）芭芭拉·凯姆勒（Barbara Kamler），帕特·托马斯（Pat Thomson）著</w:t>
      </w:r>
    </w:p>
    <w:p>
      <w:r>
        <w:t>出版社：上海:上海交通大学出版社,2020.03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如何指导博士生学术写作  给导师的教学法 评论地址：https://www.jiaokey.com/book/detail/14704379.html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