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最终理想解的产生与实现</w:t>
      </w:r>
    </w:p>
    <w:p>
      <w:r>
        <w:rPr>
          <w:rFonts w:ascii="宋体" w:hAnsi="宋体" w:eastAsia="宋体"/>
          <w:sz w:val="24"/>
        </w:rPr>
        <w:t>（美）杰克·希普尔著；梁洪力等译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最终理想解的产生与实现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（美）杰克·希普尔著；梁洪力等译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本书出售、求购地址：https://www.jiaokey.com/book/detail/14704370.html</w:t>
      </w:r>
    </w:p>
    <w:p>
      <w:r>
        <w:t>更多相关图书推荐：https://www.jiaokey.com</w:t>
      </w:r>
    </w:p>
    <w:p>
      <w:r>
        <w:t>（美）杰克·希普尔著；梁洪力等译 其他作品：https://www.jiaokey.com/tag/（美）杰克·希普尔著；梁洪力等译.html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关键词搜索：https://www.jiaokey.com/tag/最终理想解的产生与实现.html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