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敏捷基因  数字纪元的组织、人才和领导力</w:t>
      </w:r>
    </w:p>
    <w:p>
      <w:r>
        <w:rPr>
          <w:rFonts w:ascii="宋体" w:hAnsi="宋体" w:eastAsia="宋体"/>
          <w:sz w:val="24"/>
        </w:rPr>
        <w:t>林光明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敏捷基因  数字纪元的组织、人才和领导力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本书出售、求购地址：https://www.jiaokey.com/book/detail/14704363.html</w:t>
      </w:r>
    </w:p>
    <w:p>
      <w:r>
        <w:t>更多相关图书推荐：https://www.jiaokey.com</w:t>
      </w:r>
    </w:p>
    <w:p>
      <w:r>
        <w:t>林光明 其他作品：https://www.jiaokey.com/tag/林光明.html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关键词搜索：https://www.jiaokey.com/tag/敏捷基因  数字纪元的组织、人才和领导力.html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