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最低限度的道德</w:t>
      </w:r>
    </w:p>
    <w:p>
      <w:r>
        <w:rPr>
          <w:rFonts w:ascii="宋体" w:hAnsi="宋体" w:eastAsia="宋体"/>
          <w:sz w:val="24"/>
        </w:rPr>
        <w:t>吴书勇责编；丛子钰译者；（德）阿多诺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最低限度的道德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吴书勇责编；丛子钰译者；（德）阿多诺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本书出售、求购地址：https://www.jiaokey.com/book/detail/14704343.html</w:t>
      </w:r>
    </w:p>
    <w:p>
      <w:r>
        <w:t>更多相关图书推荐：https://www.jiaokey.com</w:t>
      </w:r>
    </w:p>
    <w:p>
      <w:r>
        <w:t>吴书勇责编；丛子钰译者；（德）阿多诺 其他作品：https://www.jiaokey.com/tag/吴书勇责编；丛子钰译者；（德）阿多诺.html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关键词搜索：https://www.jiaokey.com/tag/最低限度的道德.html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