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一位“85后”的马克思主义观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一位“85后”的马克思主义观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本书出售、求购地址：https://www.jiaokey.com/book/detail/14704331.html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关键词搜索：https://www.jiaokey.com/tag/一位“85后”的马克思主义观.html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