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中国城市公共安全感调查报告</w:t>
      </w:r>
    </w:p>
    <w:p>
      <w:r>
        <w:rPr>
          <w:rFonts w:ascii="宋体" w:hAnsi="宋体" w:eastAsia="宋体"/>
          <w:sz w:val="24"/>
        </w:rPr>
        <w:t>王义保，许超，曹明编者；薛铭洁，陈颖，桂芳责编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中国城市公共安全感调查报告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王义保，许超，曹明编者；薛铭洁，陈颖，桂芳责编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本书出售、求购地址：https://www.jiaokey.com/book/detail/14704319.html</w:t>
      </w:r>
    </w:p>
    <w:p>
      <w:r>
        <w:t>更多相关图书推荐：https://www.jiaokey.com</w:t>
      </w:r>
    </w:p>
    <w:p>
      <w:r>
        <w:t>王义保，许超，曹明编者；薛铭洁，陈颖，桂芳责编 其他作品：https://www.jiaokey.com/tag/王义保，许超，曹明编者；薛铭洁，陈颖，桂芳责编.html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关键词搜索：https://www.jiaokey.com/tag/中国城市公共安全感调查报告.html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