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组织文化视阈下现代大学制度模式建构研究</w:t>
      </w:r>
    </w:p>
    <w:p>
      <w:r>
        <w:rPr>
          <w:rFonts w:ascii="宋体" w:hAnsi="宋体" w:eastAsia="宋体"/>
          <w:sz w:val="24"/>
        </w:rPr>
        <w:t>常艳芳著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组织文化视阈下现代大学制度模式建构研究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常艳芳著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本书出售、求购地址：https://www.jiaokey.com/book/detail/14704311.html</w:t>
      </w:r>
    </w:p>
    <w:p>
      <w:r>
        <w:t>更多相关图书推荐：https://www.jiaokey.com</w:t>
      </w:r>
    </w:p>
    <w:p>
      <w:r>
        <w:t>常艳芳著 其他作品：https://www.jiaokey.com/tag/常艳芳著.html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关键词搜索：https://www.jiaokey.com/tag/组织文化视阈下现代大学制度模式建构研究.html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