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书名：走出人格陷阱</w:t>
      </w:r>
    </w:p>
    <w:p>
      <w:r>
        <w:t>作者：郑晓斌，徐樟责编；武志红</w:t>
      </w:r>
    </w:p>
    <w:p>
      <w:r>
        <w:t>出版社：北京联合出版公司,2020.02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走出人格陷阱 评论地址：https://www.jiaokey.com/book/detail/14704285.html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