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书名：新时代红色精神引领大学生思想政治教育研究</w:t>
      </w:r>
    </w:p>
    <w:p>
      <w:r>
        <w:t>作者：薛念文</w:t>
      </w:r>
    </w:p>
    <w:p>
      <w:r>
        <w:t>出版社：北京:科学出版社,2020.05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新时代红色精神引领大学生思想政治教育研究 评论地址：https://www.jiaokey.com/book/detail/14704279.html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