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黄埔江中  霍桑探案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黄埔江中  霍桑探案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本书出售、求购地址：https://www.jiaokey.com/book/detail/14704233.html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关键词搜索：https://www.jiaokey.com/tag/黄埔江中  霍桑探案.html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