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子不语正编  新式标点  文学笔记说部  上册  再版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子不语正编  新式标点  文学笔记说部  上册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本书出售、求购地址：https://www.jiaokey.com/book/detail/14704176.html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关键词搜索：https://www.jiaokey.com/tag/子不语正编  新式标点  文学笔记说部  上册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