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满城风雨  一名  情海疑云  四幕剧</w:t>
      </w:r>
    </w:p>
    <w:p>
      <w:r>
        <w:rPr>
          <w:rFonts w:ascii="宋体" w:hAnsi="宋体" w:eastAsia="宋体"/>
          <w:sz w:val="24"/>
        </w:rPr>
        <w:t>于伶编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满城风雨  一名  情海疑云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本书出售、求购地址：https://www.jiaokey.com/book/detail/14704152.html</w:t>
      </w:r>
    </w:p>
    <w:p>
      <w:r>
        <w:t>更多相关图书推荐：https://www.jiaokey.com</w:t>
      </w:r>
    </w:p>
    <w:p>
      <w:r>
        <w:t>于伶编 其他作品：https://www.jiaokey.com/tag/于伶编.html</w:t>
      </w:r>
    </w:p>
    <w:p>
      <w:r>
        <w:t>关键词搜索：https://www.jiaokey.com/tag/满城风雨  一名  情海疑云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