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日本新兴文学选訳  影印本</w:t>
      </w:r>
    </w:p>
    <w:p>
      <w:r>
        <w:rPr>
          <w:rFonts w:ascii="宋体" w:hAnsi="宋体" w:eastAsia="宋体"/>
          <w:sz w:val="24"/>
        </w:rPr>
        <w:t>前田河广一郎等著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日本新兴文学选訳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前田河广一郎等著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本书出售、求购地址：https://www.jiaokey.com/book/detail/14704143.html</w:t>
      </w:r>
    </w:p>
    <w:p>
      <w:r>
        <w:t>更多相关图书推荐：https://www.jiaokey.com</w:t>
      </w:r>
    </w:p>
    <w:p>
      <w:r>
        <w:t>前田河广一郎等著 其他作品：https://www.jiaokey.com/tag/前田河广一郎等著.html</w:t>
      </w:r>
    </w:p>
    <w:p>
      <w:r>
        <w:t>关键词搜索：https://www.jiaokey.com/tag/日本新兴文学选訳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