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夏洛外传  卓别麟创造的英雄</w:t>
      </w:r>
    </w:p>
    <w:p>
      <w:r>
        <w:rPr>
          <w:rFonts w:ascii="宋体" w:hAnsi="宋体" w:eastAsia="宋体"/>
          <w:sz w:val="24"/>
        </w:rPr>
        <w:t>（法）（Philippe Soupault）著；傅雷译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夏洛外传  卓别麟创造的英雄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（法）（Philippe Soupault）著；傅雷译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本书出售、求购地址：https://www.jiaokey.com/book/detail/14704141.html</w:t>
      </w:r>
    </w:p>
    <w:p>
      <w:r>
        <w:t>更多相关图书推荐：https://www.jiaokey.com</w:t>
      </w:r>
    </w:p>
    <w:p>
      <w:r>
        <w:t>（法）（Philippe Soupault）著；傅雷译 其他作品：https://www.jiaokey.com/tag/（法）（Philippe Soupault）著；傅雷译.html</w:t>
      </w:r>
    </w:p>
    <w:p>
      <w:r>
        <w:t>自己出版社 出版图书：https://www.jiaokey.com/tag/自己出版社.html</w:t>
      </w:r>
    </w:p>
    <w:p>
      <w:r>
        <w:t>关键词搜索：https://www.jiaokey.com/tag/夏洛外传  卓别麟创造的英雄.html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