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书名：亲历晚清四十五年  李提摩太在华回忆录</w:t>
      </w:r>
    </w:p>
    <w:p>
      <w:r>
        <w:t>作者：（英）李提摩&lt;font color=Red&gt;太&lt;/font&gt;</w:t>
      </w:r>
    </w:p>
    <w:p>
      <w:r>
        <w:t>出版社：南京:江苏人民出版社,2018.12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亲历晚清四十五年  李提摩太在华回忆录 评论地址：https://www.jiaokey.com/book/detail/14704053.html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