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书名：少成天性  国学礼仪通识十六讲</w:t>
      </w:r>
    </w:p>
    <w:p>
      <w:r>
        <w:t>作者：常晋波著</w:t>
      </w:r>
    </w:p>
    <w:p>
      <w:r>
        <w:t>出版社：北京:光明日报出版社,2018.11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少成天性  国学礼仪通识十六讲 评论地址：https://www.jiaokey.com/book/detail/14704052.html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