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血脉金字塔  丽水古民居口述历史解构与研究</w:t>
      </w:r>
    </w:p>
    <w:p>
      <w:r>
        <w:rPr>
          <w:rFonts w:ascii="宋体" w:hAnsi="宋体" w:eastAsia="宋体"/>
          <w:sz w:val="24"/>
        </w:rPr>
        <w:t>李珊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血脉金字塔  丽水古民居口述历史解构与研究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本书出售、求购地址：https://www.jiaokey.com/book/detail/14704050.html</w:t>
      </w:r>
    </w:p>
    <w:p>
      <w:r>
        <w:t>更多相关图书推荐：https://www.jiaokey.com</w:t>
      </w:r>
    </w:p>
    <w:p>
      <w:r>
        <w:t>李珊 其他作品：https://www.jiaokey.com/tag/李珊.html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关键词搜索：https://www.jiaokey.com/tag/血脉金字塔  丽水古民居口述历史解构与研究.html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