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书名：西山雅集  众美抱华  钱君匋研究学术论文集</w:t>
      </w:r>
    </w:p>
    <w:p>
      <w:r>
        <w:t>作者：钱君匋艺术研究馆编</w:t>
      </w:r>
    </w:p>
    <w:p>
      <w:r>
        <w:t>出版社：杭州:西泠印社出版社,2018.04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西山雅集  众美抱华  钱君匋研究学术论文集 评论地址：https://www.jiaokey.com/book/detail/14704029.html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