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公共安全治理新格局丛书  社会安全治理新格局</w:t>
      </w:r>
    </w:p>
    <w:p>
      <w:r>
        <w:rPr>
          <w:rFonts w:ascii="宋体" w:hAnsi="宋体" w:eastAsia="宋体"/>
          <w:sz w:val="24"/>
        </w:rPr>
        <w:t>谢伦责任编辑；寇丽平，魏礼群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公共安全治理新格局丛书  社会安全治理新格局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谢伦责任编辑；寇丽平，魏礼群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本书出售、求购地址：https://www.jiaokey.com/book/detail/14704027.html</w:t>
      </w:r>
    </w:p>
    <w:p>
      <w:r>
        <w:t>更多相关图书推荐：https://www.jiaokey.com</w:t>
      </w:r>
    </w:p>
    <w:p>
      <w:r>
        <w:t>谢伦责任编辑；寇丽平，魏礼群 其他作品：https://www.jiaokey.com/tag/谢伦责任编辑；寇丽平，魏礼群.html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关键词搜索：https://www.jiaokey.com/tag/公共安全治理新格局丛书  社会安全治理新格局.html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