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书名：达·芬奇传</w:t>
      </w:r>
    </w:p>
    <w:p>
      <w:r>
        <w:t>作者：（英）安德鲁·柯克（Andrew Kirk）著</w:t>
      </w:r>
    </w:p>
    <w:p>
      <w:r>
        <w:t>出版社：南昌:江西美术出版社,2018.11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达·芬奇传 评论地址：https://www.jiaokey.com/book/detail/14704011.html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