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武汉光谷希尔顿酒店设计全纪录</w:t>
      </w:r>
    </w:p>
    <w:p>
      <w:r>
        <w:rPr>
          <w:rFonts w:ascii="宋体" w:hAnsi="宋体" w:eastAsia="宋体"/>
          <w:sz w:val="24"/>
        </w:rPr>
        <w:t>徐琦编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武汉光谷希尔顿酒店设计全纪录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本书出售、求购地址：https://www.jiaokey.com/book/detail/14704001.html</w:t>
      </w:r>
    </w:p>
    <w:p>
      <w:r>
        <w:t>更多相关图书推荐：https://www.jiaokey.com</w:t>
      </w:r>
    </w:p>
    <w:p>
      <w:r>
        <w:t>徐琦编 其他作品：https://www.jiaokey.com/tag/徐琦编.html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关键词搜索：https://www.jiaokey.com/tag/武汉光谷希尔顿酒店设计全纪录.html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