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咖啡、烘焙、饮品店设计</w:t>
      </w:r>
    </w:p>
    <w:p>
      <w:r>
        <w:rPr>
          <w:rFonts w:ascii="宋体" w:hAnsi="宋体" w:eastAsia="宋体"/>
          <w:sz w:val="24"/>
        </w:rPr>
        <w:t>（意）西尔维娅·希拉波利尼著；鄢格译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咖啡、烘焙、饮品店设计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（意）西尔维娅·希拉波利尼著；鄢格译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本书出售、求购地址：https://www.jiaokey.com/book/detail/14703999.html</w:t>
      </w:r>
    </w:p>
    <w:p>
      <w:r>
        <w:t>更多相关图书推荐：https://www.jiaokey.com</w:t>
      </w:r>
    </w:p>
    <w:p>
      <w:r>
        <w:t>（意）西尔维娅·希拉波利尼著；鄢格译 其他作品：https://www.jiaokey.com/tag/（意）西尔维娅·希拉波利尼著；鄢格译.html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关键词搜索：https://www.jiaokey.com/tag/咖啡、烘焙、饮品店设计.html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