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书名：做一个特立独行的女子</w:t>
      </w:r>
    </w:p>
    <w:p>
      <w:r>
        <w:t>作者：张庆龙著</w:t>
      </w:r>
    </w:p>
    <w:p>
      <w:r>
        <w:t>出版社：南昌:江西美术出版社,2018.12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做一个特立独行的女子 评论地址：https://www.jiaokey.com/book/detail/14703947.html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