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书名：寻味人间烟火暖</w:t>
      </w:r>
    </w:p>
    <w:p>
      <w:r>
        <w:t>作者：黄冰茹著</w:t>
      </w:r>
    </w:p>
    <w:p>
      <w:r>
        <w:t>出版社：广州:广州出版社,2017.08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寻味人间烟火暖 评论地址：https://www.jiaokey.com/book/detail/14703941.html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