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书名：指上崩云控万骑  绘画编</w:t>
      </w:r>
    </w:p>
    <w:p>
      <w:r>
        <w:t>作者：易洪斌编著</w:t>
      </w:r>
    </w:p>
    <w:p>
      <w:r>
        <w:t>出版社：长春:时代文艺出版社,2018.03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指上崩云控万骑  绘画编 评论地址：https://www.jiaokey.com/book/detail/14703925.html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