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书名：熔古铸今  金石书画雅集  1</w:t>
      </w:r>
    </w:p>
    <w:p>
      <w:r>
        <w:t>作者：尚汉金石书画苑</w:t>
      </w:r>
    </w:p>
    <w:p>
      <w:r>
        <w:t>出版社：杭州:西泠印社出版社,2018.10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熔古铸今  金石书画雅集  1 评论地址：https://www.jiaokey.com/book/detail/14703921.html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