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国际创意景观  风格+功能</w:t>
      </w:r>
    </w:p>
    <w:p>
      <w:r>
        <w:rPr>
          <w:rFonts w:ascii="宋体" w:hAnsi="宋体" w:eastAsia="宋体"/>
          <w:sz w:val="24"/>
        </w:rPr>
        <w:t>Thinkarchict工作室主编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国际创意景观  风格+功能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Thinkarchict工作室主编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本书出售、求购地址：https://www.jiaokey.com/book/detail/14703909.html</w:t>
      </w:r>
    </w:p>
    <w:p>
      <w:r>
        <w:t>更多相关图书推荐：https://www.jiaokey.com</w:t>
      </w:r>
    </w:p>
    <w:p>
      <w:r>
        <w:t>Thinkarchict工作室主编 其他作品：https://www.jiaokey.com/tag/Thinkarchict工作室主编.html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关键词搜索：https://www.jiaokey.com/tag/国际创意景观  风格+功能.html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